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spindly    </w:t>
      </w:r>
      <w:r>
        <w:t xml:space="preserve">   engulf    </w:t>
      </w:r>
      <w:r>
        <w:t xml:space="preserve">   bewildered    </w:t>
      </w:r>
      <w:r>
        <w:t xml:space="preserve">   lunge    </w:t>
      </w:r>
      <w:r>
        <w:t xml:space="preserve">   mope    </w:t>
      </w:r>
      <w:r>
        <w:t xml:space="preserve">   warily    </w:t>
      </w:r>
      <w:r>
        <w:t xml:space="preserve">   vex    </w:t>
      </w:r>
      <w:r>
        <w:t xml:space="preserve">   plumb    </w:t>
      </w:r>
      <w:r>
        <w:t xml:space="preserve">   falter    </w:t>
      </w:r>
      <w:r>
        <w:t xml:space="preserve">   feign    </w:t>
      </w:r>
      <w:r>
        <w:t xml:space="preserve">   engrossed    </w:t>
      </w:r>
      <w:r>
        <w:t xml:space="preserve">   oblivious    </w:t>
      </w:r>
      <w:r>
        <w:t xml:space="preserve">   stealthily    </w:t>
      </w:r>
      <w:r>
        <w:t xml:space="preserve">   flippantly    </w:t>
      </w:r>
      <w:r>
        <w:t xml:space="preserve">   coddle    </w:t>
      </w:r>
      <w:r>
        <w:t xml:space="preserve">   maverick    </w:t>
      </w:r>
      <w:r>
        <w:t xml:space="preserve">   appalled    </w:t>
      </w:r>
      <w:r>
        <w:t xml:space="preserve">   quiver    </w:t>
      </w:r>
      <w:r>
        <w:t xml:space="preserve">   dubious    </w:t>
      </w:r>
      <w:r>
        <w:t xml:space="preserve">   reverberate    </w:t>
      </w:r>
      <w:r>
        <w:t xml:space="preserve">   glean    </w:t>
      </w:r>
      <w:r>
        <w:t xml:space="preserve">   disdainfully    </w:t>
      </w:r>
      <w:r>
        <w:t xml:space="preserve">   emaciated    </w:t>
      </w:r>
      <w:r>
        <w:t xml:space="preserve">   raucous    </w:t>
      </w:r>
      <w:r>
        <w:t xml:space="preserve">   meticulously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Vocab.</dc:title>
  <dcterms:created xsi:type="dcterms:W3CDTF">2021-10-11T15:42:32Z</dcterms:created>
  <dcterms:modified xsi:type="dcterms:W3CDTF">2021-10-11T15:42:32Z</dcterms:modified>
</cp:coreProperties>
</file>