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do the Logan's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mama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Uncle Hammer buy that Mr. Granger also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asked to protect the Logans?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gun does the Logans keep in the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expensive thing did Stacey give to TJ?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largest town near the Logan's?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the Logan kids sabotage to get back at the white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the Logan's need to worry about paying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would the fire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shoots papa while he is fixing the wagon wheel?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Who/what really caused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Papa work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humiliates Cassie in public, because of her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youngest Logan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mama's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broke papa's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Logan's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conflict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oldest Logan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Stacey lose control of to break papa's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Uncle Hammer that makes everyone cautious around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which state does papa go,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most important thing to logans?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</dc:title>
  <dcterms:created xsi:type="dcterms:W3CDTF">2021-10-11T15:41:42Z</dcterms:created>
  <dcterms:modified xsi:type="dcterms:W3CDTF">2021-10-11T15:41:42Z</dcterms:modified>
</cp:coreProperties>
</file>