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Thunder-chapters 1-3 pt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walk slowly with heavy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state of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standing or waiting around idly without a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fabric with vertical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uncontrolled burst of anger and frustration, typically in a young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closely compacted in substance or dumb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trying to attract someone but for amusement rather than with serious intentions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 confidence or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in a complex pattern/decoration or using unusual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recover quickly from difficulties and hardships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advise earnestly  or warn someone </w:t>
            </w:r>
          </w:p>
        </w:tc>
      </w:tr>
    </w:tbl>
    <w:p>
      <w:pPr>
        <w:pStyle w:val="WordBankLarge"/>
      </w:pPr>
      <w:r>
        <w:t xml:space="preserve">   corduroy    </w:t>
      </w:r>
      <w:r>
        <w:t xml:space="preserve">   exasperation    </w:t>
      </w:r>
      <w:r>
        <w:t xml:space="preserve">   flirting    </w:t>
      </w:r>
      <w:r>
        <w:t xml:space="preserve">   admonish    </w:t>
      </w:r>
      <w:r>
        <w:t xml:space="preserve">   trudge    </w:t>
      </w:r>
      <w:r>
        <w:t xml:space="preserve">   ornate    </w:t>
      </w:r>
      <w:r>
        <w:t xml:space="preserve">   dense    </w:t>
      </w:r>
      <w:r>
        <w:t xml:space="preserve">   loitering    </w:t>
      </w:r>
      <w:r>
        <w:t xml:space="preserve">   temerity    </w:t>
      </w:r>
      <w:r>
        <w:t xml:space="preserve">   tantrum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Thunder-chapters 1-3 pt 1</dc:title>
  <dcterms:created xsi:type="dcterms:W3CDTF">2021-10-11T15:43:03Z</dcterms:created>
  <dcterms:modified xsi:type="dcterms:W3CDTF">2021-10-11T15:43:03Z</dcterms:modified>
</cp:coreProperties>
</file>