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friendship    </w:t>
      </w:r>
      <w:r>
        <w:t xml:space="preserve">   curious    </w:t>
      </w:r>
      <w:r>
        <w:t xml:space="preserve">   heartbreaking    </w:t>
      </w:r>
      <w:r>
        <w:t xml:space="preserve">   hardtimes    </w:t>
      </w:r>
      <w:r>
        <w:t xml:space="preserve">   kindness    </w:t>
      </w:r>
      <w:r>
        <w:t xml:space="preserve">   hardworking    </w:t>
      </w:r>
      <w:r>
        <w:t xml:space="preserve">   intelligent    </w:t>
      </w:r>
      <w:r>
        <w:t xml:space="preserve">   rude    </w:t>
      </w:r>
      <w:r>
        <w:t xml:space="preserve">   segregation    </w:t>
      </w:r>
      <w:r>
        <w:t xml:space="preserve">   love    </w:t>
      </w:r>
      <w:r>
        <w:t xml:space="preserve">   independence    </w:t>
      </w:r>
      <w:r>
        <w:t xml:space="preserve">   racism    </w:t>
      </w:r>
      <w:r>
        <w:t xml:space="preserve">   lies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Tunder</dc:title>
  <dcterms:created xsi:type="dcterms:W3CDTF">2021-10-11T15:41:54Z</dcterms:created>
  <dcterms:modified xsi:type="dcterms:W3CDTF">2021-10-11T15:41:54Z</dcterms:modified>
</cp:coreProperties>
</file>