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thunder,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T.J wanted in 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Youngest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whites did to blacks including ropes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 friends with claude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four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Logans had for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Big Ma took Cassie and Stacey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Uncle Hammer gave to stacey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Little man Refused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Ran into Cassie at Strawberry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the Logan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T.J and Stacey got into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Pushed Cassie into the streets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Logans grew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Staceys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papa brought to the averys and Mama didnt want him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men used to do To Blacks Including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Oldest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Real name is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Only girl in the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Hear my cry</dc:title>
  <dcterms:created xsi:type="dcterms:W3CDTF">2021-10-11T15:41:58Z</dcterms:created>
  <dcterms:modified xsi:type="dcterms:W3CDTF">2021-10-11T15:41:58Z</dcterms:modified>
</cp:coreProperties>
</file>