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tried to stop the whites from beating up TJ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 morrisons 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he was going home from when he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went to logans house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were jeremy wanted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spanked Stacey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told there blank was not good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killed mrBarnett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shot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were papa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burned so much he can't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were TJ saw a gun he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the logans sometimes use to pay the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papa was shot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were TJ and Stacey got in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threw mud at the 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fired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got littleman and Stacey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gramma and grampa were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girl in logans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mamas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yelled at stacey to get in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threatend to kill MrMorrison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bought Stacey a new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the Logans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shot by a 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they Logans pay for their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were they revival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were did uncle hammer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 Simms shoved blank into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Wanted 60 percent of their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LittleMan stomped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got stacey in trouble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</dc:title>
  <dcterms:created xsi:type="dcterms:W3CDTF">2021-10-11T15:41:54Z</dcterms:created>
  <dcterms:modified xsi:type="dcterms:W3CDTF">2021-10-11T15:41:54Z</dcterms:modified>
</cp:coreProperties>
</file>