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an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picture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critcize or warn gently but seriously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shine or be reflection;to shine with small bright flashes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the better of my 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a distance or out of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Gloomily or resentfully silent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Decorate in a fancy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Marked by closeness or crowding together by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Tending to oneself in forceful speech or 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up whole attention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or overly careful in thinking about or dealing with small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under control especially by will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in a leisurely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Affected with or causing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flesh of a deer used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ill will or bad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 or march steadily and usually with much effort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</dc:title>
  <dcterms:created xsi:type="dcterms:W3CDTF">2021-10-11T15:43:18Z</dcterms:created>
  <dcterms:modified xsi:type="dcterms:W3CDTF">2021-10-11T15:43:18Z</dcterms:modified>
</cp:coreProperties>
</file>