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gesture with the hand, arm, or head to encourage someone to come nearer or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extract (information) from various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depressed; dispirited.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covering a wide area in terms of space or scope; extensive or wide-ranging.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exhausted and unwell, especially from fatigue, worry,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 (something painful or difficult) patiently.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one side lower or smaller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 in large numbers or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(someone) to feel consternation and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or send to sleep, typically with soothing sounds or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one's family and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loud noise) be repeated several times as an 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unorthodox or independent-minded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2021-10-11T15:41:35Z</dcterms:created>
  <dcterms:modified xsi:type="dcterms:W3CDTF">2021-10-11T15:41:35Z</dcterms:modified>
</cp:coreProperties>
</file>