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 hear my cry work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hide    </w:t>
      </w:r>
      <w:r>
        <w:t xml:space="preserve">   push    </w:t>
      </w:r>
      <w:r>
        <w:t xml:space="preserve">   sidewalk    </w:t>
      </w:r>
      <w:r>
        <w:t xml:space="preserve">   packard    </w:t>
      </w:r>
      <w:r>
        <w:t xml:space="preserve">   coat    </w:t>
      </w:r>
      <w:r>
        <w:t xml:space="preserve">   cheating    </w:t>
      </w:r>
      <w:r>
        <w:t xml:space="preserve">   school    </w:t>
      </w:r>
      <w:r>
        <w:t xml:space="preserve">   fire    </w:t>
      </w:r>
      <w:r>
        <w:t xml:space="preserve">   bus    </w:t>
      </w:r>
      <w:r>
        <w:t xml:space="preserve">   nightmen    </w:t>
      </w:r>
      <w:r>
        <w:t xml:space="preserve">   cassie    </w:t>
      </w:r>
      <w:r>
        <w:t xml:space="preserve">   jamison    </w:t>
      </w:r>
      <w:r>
        <w:t xml:space="preserve">   wallaces    </w:t>
      </w:r>
      <w:r>
        <w:t xml:space="preserve">   simms    </w:t>
      </w:r>
      <w:r>
        <w:t xml:space="preserve">   unclehammer    </w:t>
      </w:r>
      <w:r>
        <w:t xml:space="preserve">   littlewillywigins    </w:t>
      </w:r>
      <w:r>
        <w:t xml:space="preserve">   granger    </w:t>
      </w:r>
      <w:r>
        <w:t xml:space="preserve">   lilianjean    </w:t>
      </w:r>
      <w:r>
        <w:t xml:space="preserve">   pa    </w:t>
      </w:r>
      <w:r>
        <w:t xml:space="preserve">   mr morrison    </w:t>
      </w:r>
      <w:r>
        <w:t xml:space="preserve">   tj    </w:t>
      </w:r>
      <w:r>
        <w:t xml:space="preserve">   stacy    </w:t>
      </w:r>
      <w:r>
        <w:t xml:space="preserve">   littleman    </w:t>
      </w:r>
      <w:r>
        <w:t xml:space="preserve">   christopher john    </w:t>
      </w:r>
      <w:r>
        <w:t xml:space="preserve">   mama    </w:t>
      </w:r>
      <w:r>
        <w:t xml:space="preserve">   big 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cry work sheet</dc:title>
  <dcterms:created xsi:type="dcterms:W3CDTF">2021-10-11T15:41:31Z</dcterms:created>
  <dcterms:modified xsi:type="dcterms:W3CDTF">2021-10-11T15:41:31Z</dcterms:modified>
</cp:coreProperties>
</file>