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Rollar Coaster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force in the science behind a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the coaster stay on 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build up speed and energy for the rest of the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stop the coaster at the end of the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in the middle of the loop da loop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the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upside-down part of a roller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slowing down of a 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created when two forces act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the coaster goes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Rollar Coaster Words</dc:title>
  <dcterms:created xsi:type="dcterms:W3CDTF">2021-10-11T15:43:23Z</dcterms:created>
  <dcterms:modified xsi:type="dcterms:W3CDTF">2021-10-11T15:43:23Z</dcterms:modified>
</cp:coreProperties>
</file>