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Roller Coaster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Acceleration    </w:t>
      </w:r>
      <w:r>
        <w:t xml:space="preserve">   Brakes    </w:t>
      </w:r>
      <w:r>
        <w:t xml:space="preserve">   Catapult Launching    </w:t>
      </w:r>
      <w:r>
        <w:t xml:space="preserve">   Chain Dogs    </w:t>
      </w:r>
      <w:r>
        <w:t xml:space="preserve">   Chain Lift    </w:t>
      </w:r>
      <w:r>
        <w:t xml:space="preserve">   Engine    </w:t>
      </w:r>
      <w:r>
        <w:t xml:space="preserve">   Forces    </w:t>
      </w:r>
      <w:r>
        <w:t xml:space="preserve">   Gravity    </w:t>
      </w:r>
      <w:r>
        <w:t xml:space="preserve">   Inertial Velocity    </w:t>
      </w:r>
      <w:r>
        <w:t xml:space="preserve">   Kinetic Energy    </w:t>
      </w:r>
      <w:r>
        <w:t xml:space="preserve">   Loops    </w:t>
      </w:r>
      <w:r>
        <w:t xml:space="preserve">   Motor    </w:t>
      </w:r>
      <w:r>
        <w:t xml:space="preserve">   Newtons First Law    </w:t>
      </w:r>
      <w:r>
        <w:t xml:space="preserve">   Potential Energy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Roller Coaster Word Search</dc:title>
  <dcterms:created xsi:type="dcterms:W3CDTF">2021-10-11T15:43:25Z</dcterms:created>
  <dcterms:modified xsi:type="dcterms:W3CDTF">2021-10-11T15:43:25Z</dcterms:modified>
</cp:coreProperties>
</file>