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Roller Derby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xray    </w:t>
      </w:r>
      <w:r>
        <w:t xml:space="preserve">   workout    </w:t>
      </w:r>
      <w:r>
        <w:t xml:space="preserve">   women    </w:t>
      </w:r>
      <w:r>
        <w:t xml:space="preserve">   whip    </w:t>
      </w:r>
      <w:r>
        <w:t xml:space="preserve">   volunteers    </w:t>
      </w:r>
      <w:r>
        <w:t xml:space="preserve">   unique    </w:t>
      </w:r>
      <w:r>
        <w:t xml:space="preserve">   training    </w:t>
      </w:r>
      <w:r>
        <w:t xml:space="preserve">   track    </w:t>
      </w:r>
      <w:r>
        <w:t xml:space="preserve">   tickets    </w:t>
      </w:r>
      <w:r>
        <w:t xml:space="preserve">   team work    </w:t>
      </w:r>
      <w:r>
        <w:t xml:space="preserve">   sweat    </w:t>
      </w:r>
      <w:r>
        <w:t xml:space="preserve">   strength    </w:t>
      </w:r>
      <w:r>
        <w:t xml:space="preserve">   stitches    </w:t>
      </w:r>
      <w:r>
        <w:t xml:space="preserve">   statistics    </w:t>
      </w:r>
      <w:r>
        <w:t xml:space="preserve">   speed    </w:t>
      </w:r>
      <w:r>
        <w:t xml:space="preserve">   spectator    </w:t>
      </w:r>
      <w:r>
        <w:t xml:space="preserve">   skater    </w:t>
      </w:r>
      <w:r>
        <w:t xml:space="preserve">   sisterhood    </w:t>
      </w:r>
      <w:r>
        <w:t xml:space="preserve">   scrimmage    </w:t>
      </w:r>
      <w:r>
        <w:t xml:space="preserve">   score    </w:t>
      </w:r>
      <w:r>
        <w:t xml:space="preserve">   roller skates    </w:t>
      </w:r>
      <w:r>
        <w:t xml:space="preserve">   risk    </w:t>
      </w:r>
      <w:r>
        <w:t xml:space="preserve">   rink rash    </w:t>
      </w:r>
      <w:r>
        <w:t xml:space="preserve">   referee    </w:t>
      </w:r>
      <w:r>
        <w:t xml:space="preserve">   ranking    </w:t>
      </w:r>
      <w:r>
        <w:t xml:space="preserve">   quick    </w:t>
      </w:r>
      <w:r>
        <w:t xml:space="preserve">   practice    </w:t>
      </w:r>
      <w:r>
        <w:t xml:space="preserve">   position    </w:t>
      </w:r>
      <w:r>
        <w:t xml:space="preserve">   play    </w:t>
      </w:r>
      <w:r>
        <w:t xml:space="preserve">   personality    </w:t>
      </w:r>
      <w:r>
        <w:t xml:space="preserve">   penalty    </w:t>
      </w:r>
      <w:r>
        <w:t xml:space="preserve">   pace    </w:t>
      </w:r>
      <w:r>
        <w:t xml:space="preserve">   numbers    </w:t>
      </w:r>
      <w:r>
        <w:t xml:space="preserve">   nso    </w:t>
      </w:r>
      <w:r>
        <w:t xml:space="preserve">   merchandise    </w:t>
      </w:r>
      <w:r>
        <w:t xml:space="preserve">   liability    </w:t>
      </w:r>
      <w:r>
        <w:t xml:space="preserve">   league    </w:t>
      </w:r>
      <w:r>
        <w:t xml:space="preserve">   laps    </w:t>
      </w:r>
      <w:r>
        <w:t xml:space="preserve">   knee tap    </w:t>
      </w:r>
      <w:r>
        <w:t xml:space="preserve">   jam    </w:t>
      </w:r>
      <w:r>
        <w:t xml:space="preserve">   jammer    </w:t>
      </w:r>
      <w:r>
        <w:t xml:space="preserve">   injury    </w:t>
      </w:r>
      <w:r>
        <w:t xml:space="preserve">   helmet    </w:t>
      </w:r>
      <w:r>
        <w:t xml:space="preserve">   fundraiser    </w:t>
      </w:r>
      <w:r>
        <w:t xml:space="preserve">   fast    </w:t>
      </w:r>
      <w:r>
        <w:t xml:space="preserve">   fall    </w:t>
      </w:r>
      <w:r>
        <w:t xml:space="preserve">   engage    </w:t>
      </w:r>
      <w:r>
        <w:t xml:space="preserve">   dues    </w:t>
      </w:r>
      <w:r>
        <w:t xml:space="preserve">   drills    </w:t>
      </w:r>
      <w:r>
        <w:t xml:space="preserve">   derby    </w:t>
      </w:r>
      <w:r>
        <w:t xml:space="preserve">   costume    </w:t>
      </w:r>
      <w:r>
        <w:t xml:space="preserve">   core    </w:t>
      </w:r>
      <w:r>
        <w:t xml:space="preserve">   coach    </w:t>
      </w:r>
      <w:r>
        <w:t xml:space="preserve">   bruise    </w:t>
      </w:r>
      <w:r>
        <w:t xml:space="preserve">   bracing    </w:t>
      </w:r>
      <w:r>
        <w:t xml:space="preserve">   bout    </w:t>
      </w:r>
      <w:r>
        <w:t xml:space="preserve">   booty shorts    </w:t>
      </w:r>
      <w:r>
        <w:t xml:space="preserve">   blocker    </w:t>
      </w:r>
      <w:r>
        <w:t xml:space="preserve">   athletic    </w:t>
      </w:r>
      <w:r>
        <w:t xml:space="preserve">   agility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Roller Derby</dc:title>
  <dcterms:created xsi:type="dcterms:W3CDTF">2021-10-11T15:42:20Z</dcterms:created>
  <dcterms:modified xsi:type="dcterms:W3CDTF">2021-10-11T15:42:20Z</dcterms:modified>
</cp:coreProperties>
</file>