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Roller Derby Pack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vital ingredient in effective bridging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Spacing of teammates to extend how far they can travel while maintaining the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group of in bounds and upright Blockers in proximity and containing members from both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you would be in relative to the pack if you are only required to stop when 'no pack'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you would be in relative to the pack if you are required to race towards the front when 'no pack'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the pack becomes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players not considered in the definition of the pack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roller derby is played in AKA derby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not quick enough to act when 'no pack' is called you will be called for a  what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in which it is legal for Blockers to engage or be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words a ref will call to you when you step outside the engagement zone but the pack is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must do you make a false start or are called out of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Derby Pack Definition</dc:title>
  <dcterms:created xsi:type="dcterms:W3CDTF">2021-10-11T15:43:30Z</dcterms:created>
  <dcterms:modified xsi:type="dcterms:W3CDTF">2021-10-11T15:43:30Z</dcterms:modified>
</cp:coreProperties>
</file>