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Roller Derby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manoeuvre to slow down 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skaters are on the roster for each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term is given when a jammer laps the other jammer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nickname is given to someone new who isnt yet ready for the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assisted swing movement from your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curved part of the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in charge of jam timing, score keeping and the penalty box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or more skaters block the opposite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purposely put your body in the way of a skater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given when a jammer is in the penalty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team pauses the game to challenge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illegal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burn injury caused when bare skin rubs on the rink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piece of equipment protects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jammer passes the star to a pivot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stop performed by dragging your foot 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for referee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Roller Derby crossword</dc:title>
  <dcterms:created xsi:type="dcterms:W3CDTF">2021-10-11T15:43:21Z</dcterms:created>
  <dcterms:modified xsi:type="dcterms:W3CDTF">2021-10-11T15:43:21Z</dcterms:modified>
</cp:coreProperties>
</file>