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Roller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letter what was Astride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Roller Derby player did Astride write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posters did Astride and Zoey hang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inspired Astride to do roller derby?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Astride's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camp did Astride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Roller Derby camp how did Astride get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Astride's  Roller Derby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Astride want to play in the 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author of Roller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girl that Astride became friends with at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Astride?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girl's name that destroyed Nicole and Astride friend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did Astride dye her hair?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Girl</dc:title>
  <dcterms:created xsi:type="dcterms:W3CDTF">2021-10-11T15:43:07Z</dcterms:created>
  <dcterms:modified xsi:type="dcterms:W3CDTF">2021-10-11T15:43:07Z</dcterms:modified>
</cp:coreProperties>
</file>