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Roller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Cold Ones played against this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wants to be a roller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Astrid gave roller derby tickets to Nicole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every ____ the jammer passes she gets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Astrid goes to her first _____ ______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Nicole bought Astrid ____ ____ from the skate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Astrid sent letters to Rainbow Bites using her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Astrid's roller derby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one of the roller derby coaches?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Jammer wears rainbow socks.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position wears a star on her helmet.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Zoey gave Astrid a ____ on the second day of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did she dye her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the bout Nicole gave Astrid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Nicole and Astrid had a big _____ over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Astrid handed out masks of _____ ______to support her friend Zoey.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their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Pivot has a _____ on their helmet.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friend did she make in roller derby?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Astrid's best friend from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Girl</dc:title>
  <dcterms:created xsi:type="dcterms:W3CDTF">2021-10-11T15:42:30Z</dcterms:created>
  <dcterms:modified xsi:type="dcterms:W3CDTF">2021-10-11T15:42:30Z</dcterms:modified>
</cp:coreProperties>
</file>