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Roller Sets</w:t>
      </w:r>
    </w:p>
    <w:p>
      <w:pPr>
        <w:pStyle w:val="Questions"/>
      </w:pPr>
      <w:r>
        <w:t xml:space="preserve">1. STGITNE NTOLIO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APSRY TEBTOL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NO EBSA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NTUSBOECIS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ESMT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FOF AESB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IRAH LGE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TANGMCIE ORELLR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CNSIIEGNTO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AHFL BSAE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ALL PPUOSRE COMB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CGTNIENSOI ISCLP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ERROLL CIPL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LUMVOE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RLCU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EBAS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Setting Lotion    </w:t>
      </w:r>
      <w:r>
        <w:t xml:space="preserve">   Spray bottle    </w:t>
      </w:r>
      <w:r>
        <w:t xml:space="preserve">   On Base    </w:t>
      </w:r>
      <w:r>
        <w:t xml:space="preserve">   Subsection    </w:t>
      </w:r>
      <w:r>
        <w:t xml:space="preserve">   Stem    </w:t>
      </w:r>
      <w:r>
        <w:t xml:space="preserve">   Off Base    </w:t>
      </w:r>
      <w:r>
        <w:t xml:space="preserve">   Hair Gel    </w:t>
      </w:r>
      <w:r>
        <w:t xml:space="preserve">   Magnetic Roller    </w:t>
      </w:r>
      <w:r>
        <w:t xml:space="preserve">   Sectioning    </w:t>
      </w:r>
      <w:r>
        <w:t xml:space="preserve">   Half Base    </w:t>
      </w:r>
      <w:r>
        <w:t xml:space="preserve">   All purpose Comb    </w:t>
      </w:r>
      <w:r>
        <w:t xml:space="preserve">   Sectioning Clips    </w:t>
      </w:r>
      <w:r>
        <w:t xml:space="preserve">   Roller Clip    </w:t>
      </w:r>
      <w:r>
        <w:t xml:space="preserve">   Volume    </w:t>
      </w:r>
      <w:r>
        <w:t xml:space="preserve">   Curl    </w:t>
      </w:r>
      <w:r>
        <w:t xml:space="preserve">   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Roller Sets</dc:title>
  <dcterms:created xsi:type="dcterms:W3CDTF">2021-10-11T15:43:37Z</dcterms:created>
  <dcterms:modified xsi:type="dcterms:W3CDTF">2021-10-11T15:43:37Z</dcterms:modified>
</cp:coreProperties>
</file>