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Roller Skating</w:t>
      </w:r>
    </w:p>
    <w:p>
      <w:pPr>
        <w:pStyle w:val="Questions"/>
      </w:pPr>
      <w:r>
        <w:t xml:space="preserve">1. LRRLOE NKSTIAG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BDSALE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LTEMHE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EKEN APSD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INLENI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UDSAQ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AKRSEB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BELOW PASD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WRSIT DGRASU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TAIKGNS KIRN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RTAKSE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SELAC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OSLW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PSEDE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Skating</dc:title>
  <dcterms:created xsi:type="dcterms:W3CDTF">2021-10-11T15:42:28Z</dcterms:created>
  <dcterms:modified xsi:type="dcterms:W3CDTF">2021-10-11T15:42:28Z</dcterms:modified>
</cp:coreProperties>
</file>