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Roller coaster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tracks    </w:t>
      </w:r>
      <w:r>
        <w:t xml:space="preserve">   minimum    </w:t>
      </w:r>
      <w:r>
        <w:t xml:space="preserve">   maximum    </w:t>
      </w:r>
      <w:r>
        <w:t xml:space="preserve">   g-force    </w:t>
      </w:r>
      <w:r>
        <w:t xml:space="preserve">   amusement parks    </w:t>
      </w:r>
      <w:r>
        <w:t xml:space="preserve">   blue flash    </w:t>
      </w:r>
      <w:r>
        <w:t xml:space="preserve">   scary    </w:t>
      </w:r>
      <w:r>
        <w:t xml:space="preserve">   fun    </w:t>
      </w:r>
      <w:r>
        <w:t xml:space="preserve">   hill    </w:t>
      </w:r>
      <w:r>
        <w:t xml:space="preserve">   chain    </w:t>
      </w:r>
      <w:r>
        <w:t xml:space="preserve">   loops    </w:t>
      </w:r>
      <w:r>
        <w:t xml:space="preserve">   force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potential energy    </w:t>
      </w:r>
      <w:r>
        <w:t xml:space="preserve">   kinetic energy    </w:t>
      </w:r>
      <w:r>
        <w:t xml:space="preserve">   friction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coaster</dc:title>
  <dcterms:created xsi:type="dcterms:W3CDTF">2021-10-11T15:42:46Z</dcterms:created>
  <dcterms:modified xsi:type="dcterms:W3CDTF">2021-10-11T15:42:46Z</dcterms:modified>
</cp:coreProperties>
</file>