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Roller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wheels    </w:t>
      </w:r>
      <w:r>
        <w:t xml:space="preserve">   plates    </w:t>
      </w:r>
      <w:r>
        <w:t xml:space="preserve">   gloves    </w:t>
      </w:r>
      <w:r>
        <w:t xml:space="preserve">   carousel    </w:t>
      </w:r>
      <w:r>
        <w:t xml:space="preserve">   backhand    </w:t>
      </w:r>
      <w:r>
        <w:t xml:space="preserve">   sticktap    </w:t>
      </w:r>
      <w:r>
        <w:t xml:space="preserve">   kneepads    </w:t>
      </w:r>
      <w:r>
        <w:t xml:space="preserve">   stick    </w:t>
      </w:r>
      <w:r>
        <w:t xml:space="preserve">   hockeykit    </w:t>
      </w:r>
      <w:r>
        <w:t xml:space="preserve">   scoreboard    </w:t>
      </w:r>
      <w:r>
        <w:t xml:space="preserve">   referee    </w:t>
      </w:r>
      <w:r>
        <w:t xml:space="preserve">   teamfouls    </w:t>
      </w:r>
      <w:r>
        <w:t xml:space="preserve">   cheering    </w:t>
      </w:r>
      <w:r>
        <w:t xml:space="preserve">   rinkhockey    </w:t>
      </w:r>
      <w:r>
        <w:t xml:space="preserve">   scoring    </w:t>
      </w:r>
      <w:r>
        <w:t xml:space="preserve">   outplayer    </w:t>
      </w:r>
      <w:r>
        <w:t xml:space="preserve">   nationalcup    </w:t>
      </w:r>
      <w:r>
        <w:t xml:space="preserve">   defending    </w:t>
      </w:r>
      <w:r>
        <w:t xml:space="preserve">   shooting    </w:t>
      </w:r>
      <w:r>
        <w:t xml:space="preserve">   tournament    </w:t>
      </w:r>
      <w:r>
        <w:t xml:space="preserve">   penalty    </w:t>
      </w:r>
      <w:r>
        <w:t xml:space="preserve">   goaliegear    </w:t>
      </w:r>
      <w:r>
        <w:t xml:space="preserve">   elbowpads    </w:t>
      </w:r>
      <w:r>
        <w:t xml:space="preserve">   penaltyshot    </w:t>
      </w:r>
      <w:r>
        <w:t xml:space="preserve">   rollerhockey    </w:t>
      </w:r>
      <w:r>
        <w:t xml:space="preserve">   skates    </w:t>
      </w:r>
      <w:r>
        <w:t xml:space="preserve">   box    </w:t>
      </w:r>
      <w:r>
        <w:t xml:space="preserve">   slapshot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Roller hockey</dc:title>
  <dcterms:created xsi:type="dcterms:W3CDTF">2021-10-11T15:41:57Z</dcterms:created>
  <dcterms:modified xsi:type="dcterms:W3CDTF">2021-10-11T15:41:57Z</dcterms:modified>
</cp:coreProperties>
</file>