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Rollerblade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firmly and comfortably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or swing something around (such as arms)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fasten safely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something until it fits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doubt or suspicion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in a  slow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tilt to one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guard from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aside from a straight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Rollerblade Adventure</dc:title>
  <dcterms:created xsi:type="dcterms:W3CDTF">2021-10-11T15:42:25Z</dcterms:created>
  <dcterms:modified xsi:type="dcterms:W3CDTF">2021-10-11T15:42:25Z</dcterms:modified>
</cp:coreProperties>
</file>