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Rollercoaster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Giovanola's last coaster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Six Flags park where La Vipere was formerly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traditional side friction spinning coaster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Speed of Do-Dodonpa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theme park in Ohio is home to Steel Vengeance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Opening year of Blackpool Pleasure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Longest rollercoaster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RMC Hybrid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Inversion only found on Cannibal, Lagoon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Intamin Mega in Darien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rollercoaster exceeding 400 feet is a _________ coaster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common kiddie coaster made by Pinfari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Rollercoaster Crossword</dc:title>
  <dcterms:created xsi:type="dcterms:W3CDTF">2021-10-11T15:43:35Z</dcterms:created>
  <dcterms:modified xsi:type="dcterms:W3CDTF">2021-10-11T15:43:35Z</dcterms:modified>
</cp:coreProperties>
</file>