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Romaji word scearch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nichiyoubi    </w:t>
      </w:r>
      <w:r>
        <w:t xml:space="preserve">   doyoubi    </w:t>
      </w:r>
      <w:r>
        <w:t xml:space="preserve">   kinyoubi    </w:t>
      </w:r>
      <w:r>
        <w:t xml:space="preserve">   mokuyoubi    </w:t>
      </w:r>
      <w:r>
        <w:t xml:space="preserve">   suiyoubi    </w:t>
      </w:r>
      <w:r>
        <w:t xml:space="preserve">   kayoubi    </w:t>
      </w:r>
      <w:r>
        <w:t xml:space="preserve">   getsuyoubi    </w:t>
      </w:r>
      <w:r>
        <w:t xml:space="preserve">   oyasuminasai    </w:t>
      </w:r>
      <w:r>
        <w:t xml:space="preserve">   itadakimasu    </w:t>
      </w:r>
      <w:r>
        <w:t xml:space="preserve">   gochisousama    </w:t>
      </w:r>
      <w:r>
        <w:t xml:space="preserve">   shigoto    </w:t>
      </w:r>
      <w:r>
        <w:t xml:space="preserve">   kyou    </w:t>
      </w:r>
      <w:r>
        <w:t xml:space="preserve">   misoshiru    </w:t>
      </w:r>
      <w:r>
        <w:t xml:space="preserve">   gohan    </w:t>
      </w:r>
      <w:r>
        <w:t xml:space="preserve">   sakana    </w:t>
      </w:r>
      <w:r>
        <w:t xml:space="preserve">   ocha    </w:t>
      </w:r>
      <w:r>
        <w:t xml:space="preserve">   koucha    </w:t>
      </w:r>
      <w:r>
        <w:t xml:space="preserve">   nomimasu    </w:t>
      </w:r>
      <w:r>
        <w:t xml:space="preserve">   tabemasu    </w:t>
      </w:r>
      <w:r>
        <w:t xml:space="preserve">   nemasu    </w:t>
      </w:r>
      <w:r>
        <w:t xml:space="preserve">   okimasu    </w:t>
      </w:r>
      <w:r>
        <w:t xml:space="preserve">   oyatsu    </w:t>
      </w:r>
      <w:r>
        <w:t xml:space="preserve">   bangohan    </w:t>
      </w:r>
      <w:r>
        <w:t xml:space="preserve">   hirugohan    </w:t>
      </w:r>
      <w:r>
        <w:t xml:space="preserve">   asagohan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Romaji word scearch</dc:title>
  <dcterms:created xsi:type="dcterms:W3CDTF">2021-10-11T15:42:44Z</dcterms:created>
  <dcterms:modified xsi:type="dcterms:W3CDTF">2021-10-11T15:42:44Z</dcterms:modified>
</cp:coreProperties>
</file>