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RomanHolleDay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croatia    </w:t>
      </w:r>
      <w:r>
        <w:t xml:space="preserve">   dubrovnik    </w:t>
      </w:r>
      <w:r>
        <w:t xml:space="preserve">   adrian    </w:t>
      </w:r>
      <w:r>
        <w:t xml:space="preserve">   aisle    </w:t>
      </w:r>
      <w:r>
        <w:t xml:space="preserve">   athens    </w:t>
      </w:r>
      <w:r>
        <w:t xml:space="preserve">   blumengardens    </w:t>
      </w:r>
      <w:r>
        <w:t xml:space="preserve">   bouquet    </w:t>
      </w:r>
      <w:r>
        <w:t xml:space="preserve">   bride    </w:t>
      </w:r>
      <w:r>
        <w:t xml:space="preserve">   buffet    </w:t>
      </w:r>
      <w:r>
        <w:t xml:space="preserve">   cake    </w:t>
      </w:r>
      <w:r>
        <w:t xml:space="preserve">   cards    </w:t>
      </w:r>
      <w:r>
        <w:t xml:space="preserve">   ceremony    </w:t>
      </w:r>
      <w:r>
        <w:t xml:space="preserve">   cfd    </w:t>
      </w:r>
      <w:r>
        <w:t xml:space="preserve">   emily    </w:t>
      </w:r>
      <w:r>
        <w:t xml:space="preserve">   gown    </w:t>
      </w:r>
      <w:r>
        <w:t xml:space="preserve">   graphicdesign    </w:t>
      </w:r>
      <w:r>
        <w:t xml:space="preserve">   greece    </w:t>
      </w:r>
      <w:r>
        <w:t xml:space="preserve">   groom    </w:t>
      </w:r>
      <w:r>
        <w:t xml:space="preserve">   guests    </w:t>
      </w:r>
      <w:r>
        <w:t xml:space="preserve">   hair    </w:t>
      </w:r>
      <w:r>
        <w:t xml:space="preserve">   holle    </w:t>
      </w:r>
      <w:r>
        <w:t xml:space="preserve">   honeymoon    </w:t>
      </w:r>
      <w:r>
        <w:t xml:space="preserve">   inlaws    </w:t>
      </w:r>
      <w:r>
        <w:t xml:space="preserve">   italy    </w:t>
      </w:r>
      <w:r>
        <w:t xml:space="preserve">   love    </w:t>
      </w:r>
      <w:r>
        <w:t xml:space="preserve">   makeup    </w:t>
      </w:r>
      <w:r>
        <w:t xml:space="preserve">   music    </w:t>
      </w:r>
      <w:r>
        <w:t xml:space="preserve">   paramedic    </w:t>
      </w:r>
      <w:r>
        <w:t xml:space="preserve">   reception    </w:t>
      </w:r>
      <w:r>
        <w:t xml:space="preserve">   rings    </w:t>
      </w:r>
      <w:r>
        <w:t xml:space="preserve">   roman    </w:t>
      </w:r>
      <w:r>
        <w:t xml:space="preserve">   sycamore    </w:t>
      </w:r>
      <w:r>
        <w:t xml:space="preserve">   toast    </w:t>
      </w:r>
      <w:r>
        <w:t xml:space="preserve">   veil    </w:t>
      </w:r>
      <w:r>
        <w:t xml:space="preserve">   venice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RomanHolleDay</dc:title>
  <dcterms:created xsi:type="dcterms:W3CDTF">2021-10-11T15:44:15Z</dcterms:created>
  <dcterms:modified xsi:type="dcterms:W3CDTF">2021-10-11T15:44:15Z</dcterms:modified>
</cp:coreProperties>
</file>