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12:9-21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Romans    </w:t>
      </w:r>
      <w:r>
        <w:t xml:space="preserve">   abhor    </w:t>
      </w:r>
      <w:r>
        <w:t xml:space="preserve">   peace    </w:t>
      </w:r>
      <w:r>
        <w:t xml:space="preserve">   prayer    </w:t>
      </w:r>
      <w:r>
        <w:t xml:space="preserve">   bless    </w:t>
      </w:r>
      <w:r>
        <w:t xml:space="preserve">   patient    </w:t>
      </w:r>
      <w:r>
        <w:t xml:space="preserve">   hope    </w:t>
      </w:r>
      <w:r>
        <w:t xml:space="preserve">   affection    </w:t>
      </w:r>
      <w:r>
        <w:t xml:space="preserve">   kindly    </w:t>
      </w:r>
      <w:r>
        <w:t xml:space="preserve">   good    </w:t>
      </w:r>
      <w:r>
        <w:t xml:space="preserve">   cleave    </w:t>
      </w:r>
      <w:r>
        <w:t xml:space="preserve">   evil    </w:t>
      </w:r>
      <w:r>
        <w:t xml:space="preserve">   real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12:9-21</dc:title>
  <dcterms:created xsi:type="dcterms:W3CDTF">2021-10-11T15:42:59Z</dcterms:created>
  <dcterms:modified xsi:type="dcterms:W3CDTF">2021-10-11T15:42:59Z</dcterms:modified>
</cp:coreProperties>
</file>