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ruled by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Pets eaten by Romans as a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of the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outside the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the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arena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channel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set alight by 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 worn by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Roman fighter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</dc:title>
  <dcterms:created xsi:type="dcterms:W3CDTF">2021-10-11T15:43:32Z</dcterms:created>
  <dcterms:modified xsi:type="dcterms:W3CDTF">2021-10-11T15:43:32Z</dcterms:modified>
</cp:coreProperties>
</file>