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Greek    </w:t>
      </w:r>
      <w:r>
        <w:t xml:space="preserve">   Rulers    </w:t>
      </w:r>
      <w:r>
        <w:t xml:space="preserve">   King    </w:t>
      </w:r>
      <w:r>
        <w:t xml:space="preserve">   Gods    </w:t>
      </w:r>
      <w:r>
        <w:t xml:space="preserve">   Emperor    </w:t>
      </w:r>
      <w:r>
        <w:t xml:space="preserve">   Elephant    </w:t>
      </w:r>
      <w:r>
        <w:t xml:space="preserve">   Crazy    </w:t>
      </w:r>
      <w:r>
        <w:t xml:space="preserve">   Death    </w:t>
      </w:r>
      <w:r>
        <w:t xml:space="preserve">   Empire    </w:t>
      </w:r>
      <w:r>
        <w:t xml:space="preserve">   Archers    </w:t>
      </w:r>
      <w:r>
        <w:t xml:space="preserve">   Neptune    </w:t>
      </w:r>
      <w:r>
        <w:t xml:space="preserve">   Saturn    </w:t>
      </w:r>
      <w:r>
        <w:t xml:space="preserve">   Calendar    </w:t>
      </w:r>
      <w:r>
        <w:t xml:space="preserve">   Sewer    </w:t>
      </w:r>
      <w:r>
        <w:t xml:space="preserve">   Concrete    </w:t>
      </w:r>
      <w:r>
        <w:t xml:space="preserve">   Juno    </w:t>
      </w:r>
      <w:r>
        <w:t xml:space="preserve">   Jupiter    </w:t>
      </w:r>
      <w:r>
        <w:t xml:space="preserve">   Gladiator    </w:t>
      </w:r>
      <w:r>
        <w:t xml:space="preserve">   Sword    </w:t>
      </w:r>
      <w:r>
        <w:t xml:space="preserve">   Roman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</dc:title>
  <dcterms:created xsi:type="dcterms:W3CDTF">2021-10-11T15:42:10Z</dcterms:created>
  <dcterms:modified xsi:type="dcterms:W3CDTF">2021-10-11T15:42:10Z</dcterms:modified>
</cp:coreProperties>
</file>