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Liquamen    </w:t>
      </w:r>
      <w:r>
        <w:t xml:space="preserve">   Ligula    </w:t>
      </w:r>
      <w:r>
        <w:t xml:space="preserve">   Legion    </w:t>
      </w:r>
      <w:r>
        <w:t xml:space="preserve">   Legend    </w:t>
      </w:r>
      <w:r>
        <w:t xml:space="preserve">   Latin    </w:t>
      </w:r>
      <w:r>
        <w:t xml:space="preserve">   Lares    </w:t>
      </w:r>
      <w:r>
        <w:t xml:space="preserve">   Lararium    </w:t>
      </w:r>
      <w:r>
        <w:t xml:space="preserve">   Jupiter    </w:t>
      </w:r>
      <w:r>
        <w:t xml:space="preserve">   Juno    </w:t>
      </w:r>
      <w:r>
        <w:t xml:space="preserve">   Hypocaust    </w:t>
      </w:r>
      <w:r>
        <w:t xml:space="preserve">   Horreum    </w:t>
      </w:r>
      <w:r>
        <w:t xml:space="preserve">   Groma    </w:t>
      </w:r>
      <w:r>
        <w:t xml:space="preserve">   Gladiator    </w:t>
      </w:r>
      <w:r>
        <w:t xml:space="preserve">   Gaul    </w:t>
      </w:r>
      <w:r>
        <w:t xml:space="preserve">   Frigidarium    </w:t>
      </w:r>
      <w:r>
        <w:t xml:space="preserve">   Forum    </w:t>
      </w:r>
      <w:r>
        <w:t xml:space="preserve">   Fortuna    </w:t>
      </w:r>
      <w:r>
        <w:t xml:space="preserve">   Election    </w:t>
      </w:r>
      <w:r>
        <w:t xml:space="preserve">   Cohort    </w:t>
      </w:r>
      <w:r>
        <w:t xml:space="preserve">   Chariot    </w:t>
      </w:r>
      <w:r>
        <w:t xml:space="preserve">   Cavalry    </w:t>
      </w:r>
      <w:r>
        <w:t xml:space="preserve">   Camouflage    </w:t>
      </w:r>
      <w:r>
        <w:t xml:space="preserve">   Caldarium    </w:t>
      </w:r>
      <w:r>
        <w:t xml:space="preserve">   Bulla    </w:t>
      </w:r>
      <w:r>
        <w:t xml:space="preserve">   Basilica    </w:t>
      </w:r>
      <w:r>
        <w:t xml:space="preserve">   Barbarian    </w:t>
      </w:r>
      <w:r>
        <w:t xml:space="preserve">   Ballista    </w:t>
      </w:r>
      <w:r>
        <w:t xml:space="preserve">   Aqueduct    </w:t>
      </w:r>
      <w:r>
        <w:t xml:space="preserve">   Amphitheater    </w:t>
      </w:r>
      <w:r>
        <w:t xml:space="preserve">   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</dc:title>
  <dcterms:created xsi:type="dcterms:W3CDTF">2021-10-11T15:42:28Z</dcterms:created>
  <dcterms:modified xsi:type="dcterms:W3CDTF">2021-10-11T15:42:28Z</dcterms:modified>
</cp:coreProperties>
</file>