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Aqueducts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Aztecs    </w:t>
      </w:r>
      <w:r>
        <w:t xml:space="preserve">   urbanization    </w:t>
      </w:r>
      <w:r>
        <w:t xml:space="preserve">   Appia    </w:t>
      </w:r>
      <w:r>
        <w:t xml:space="preserve">   Samnites    </w:t>
      </w:r>
      <w:r>
        <w:t xml:space="preserve">   Maggiore    </w:t>
      </w:r>
      <w:r>
        <w:t xml:space="preserve">   Water    </w:t>
      </w:r>
      <w:r>
        <w:t xml:space="preserve">   Claudius    </w:t>
      </w:r>
      <w:r>
        <w:t xml:space="preserve">   Zaghouan    </w:t>
      </w:r>
      <w:r>
        <w:t xml:space="preserve">   Rome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Aqueducts</dc:title>
  <dcterms:created xsi:type="dcterms:W3CDTF">2021-10-11T15:42:25Z</dcterms:created>
  <dcterms:modified xsi:type="dcterms:W3CDTF">2021-10-11T15:42:25Z</dcterms:modified>
</cp:coreProperties>
</file>