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gladiators could gain for winning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main features of Roman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name of the Roman Colosseum.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material invented by the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slave revolt.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Roman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Romans used Greek and __________ influences in their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buildings were made to impress as well as perform a _________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bridge to convey water over an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architecture adopted ______ architecture.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Architecture</dc:title>
  <dcterms:created xsi:type="dcterms:W3CDTF">2021-10-11T15:43:12Z</dcterms:created>
  <dcterms:modified xsi:type="dcterms:W3CDTF">2021-10-11T15:43:12Z</dcterms:modified>
</cp:coreProperties>
</file>