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Armor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material was used to strap down iron strips onto the body for armor?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purpose of Roman armor?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wore a heavy shirt underneath armor in the Roman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helmet with a round bronze material and a neck guard?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body parts did the lorica segmentata, cover?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battle consisted of the drowning of Romans in the army because the armor weighed too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main material Romans used for the outside of their armor?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piece of armor was the only amor available to the velites?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common shield used in 160 BC?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object is the Montefortino similar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Armor</dc:title>
  <dcterms:created xsi:type="dcterms:W3CDTF">2021-10-11T15:43:14Z</dcterms:created>
  <dcterms:modified xsi:type="dcterms:W3CDTF">2021-10-11T15:43:14Z</dcterms:modified>
</cp:coreProperties>
</file>