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cavete    </w:t>
      </w:r>
      <w:r>
        <w:t xml:space="preserve">   salve    </w:t>
      </w:r>
      <w:r>
        <w:t xml:space="preserve">   valete    </w:t>
      </w:r>
      <w:r>
        <w:t xml:space="preserve">   surge    </w:t>
      </w:r>
      <w:r>
        <w:t xml:space="preserve">   venite    </w:t>
      </w:r>
      <w:r>
        <w:t xml:space="preserve">   centurio    </w:t>
      </w:r>
      <w:r>
        <w:t xml:space="preserve">   redite    </w:t>
      </w:r>
      <w:r>
        <w:t xml:space="preserve">   siste    </w:t>
      </w:r>
      <w:r>
        <w:t xml:space="preserve">   pugio    </w:t>
      </w:r>
      <w:r>
        <w:t xml:space="preserve">   gladius    </w:t>
      </w:r>
      <w:r>
        <w:t xml:space="preserve">   procedite    </w:t>
      </w:r>
      <w:r>
        <w:t xml:space="preserve">   audite    </w:t>
      </w:r>
      <w:r>
        <w:t xml:space="preserve">   milites    </w:t>
      </w:r>
      <w:r>
        <w:t xml:space="preserve">   pilasumite    </w:t>
      </w:r>
      <w:r>
        <w:t xml:space="preserve">   bellum    </w:t>
      </w:r>
      <w:r>
        <w:t xml:space="preserve">   testitudinemfacite    </w:t>
      </w:r>
      <w:r>
        <w:t xml:space="preserve">   galea    </w:t>
      </w:r>
      <w:r>
        <w:t xml:space="preserve">   scutum    </w:t>
      </w:r>
      <w:r>
        <w:t xml:space="preserve">   lorica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Army</dc:title>
  <dcterms:created xsi:type="dcterms:W3CDTF">2021-10-11T15:43:39Z</dcterms:created>
  <dcterms:modified xsi:type="dcterms:W3CDTF">2021-10-11T15:43:39Z</dcterms:modified>
</cp:coreProperties>
</file>