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Empire    </w:t>
      </w:r>
      <w:r>
        <w:t xml:space="preserve">   Troops    </w:t>
      </w:r>
      <w:r>
        <w:t xml:space="preserve">   Conquer    </w:t>
      </w:r>
      <w:r>
        <w:t xml:space="preserve">   Citizens    </w:t>
      </w:r>
      <w:r>
        <w:t xml:space="preserve">   Enemy    </w:t>
      </w:r>
      <w:r>
        <w:t xml:space="preserve">   Sword    </w:t>
      </w:r>
      <w:r>
        <w:t xml:space="preserve">   Weapons    </w:t>
      </w:r>
      <w:r>
        <w:t xml:space="preserve">   Cavalry    </w:t>
      </w:r>
      <w:r>
        <w:t xml:space="preserve">   Roman    </w:t>
      </w:r>
      <w:r>
        <w:t xml:space="preserve">   Armor    </w:t>
      </w:r>
      <w:r>
        <w:t xml:space="preserve">   Soldiers    </w:t>
      </w:r>
      <w:r>
        <w:t xml:space="preserve">   Legion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Army</dc:title>
  <dcterms:created xsi:type="dcterms:W3CDTF">2021-10-11T15:42:32Z</dcterms:created>
  <dcterms:modified xsi:type="dcterms:W3CDTF">2021-10-11T15:42:32Z</dcterms:modified>
</cp:coreProperties>
</file>