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ROMAN    </w:t>
      </w:r>
      <w:r>
        <w:t xml:space="preserve">   SOLDIER    </w:t>
      </w:r>
      <w:r>
        <w:t xml:space="preserve">   AUXILARY    </w:t>
      </w:r>
      <w:r>
        <w:t xml:space="preserve">   LEGIONARY    </w:t>
      </w:r>
      <w:r>
        <w:t xml:space="preserve">   WEAPON    </w:t>
      </w:r>
      <w:r>
        <w:t xml:space="preserve">   ARROW    </w:t>
      </w:r>
      <w:r>
        <w:t xml:space="preserve">   PILUM    </w:t>
      </w:r>
      <w:r>
        <w:t xml:space="preserve">   SHIELD    </w:t>
      </w:r>
      <w:r>
        <w:t xml:space="preserve">   PHALANX    </w:t>
      </w:r>
      <w:r>
        <w:t xml:space="preserve">   SWORD    </w:t>
      </w:r>
      <w:r>
        <w:t xml:space="preserve">   TESTUDO    </w:t>
      </w:r>
      <w:r>
        <w:t xml:space="preserve">   ARMOUR    </w:t>
      </w:r>
      <w:r>
        <w:t xml:space="preserve">   HELMET    </w:t>
      </w:r>
      <w:r>
        <w:t xml:space="preserve">   ITALY    </w:t>
      </w:r>
      <w:r>
        <w:t xml:space="preserve">   ROME    </w:t>
      </w:r>
      <w:r>
        <w:t xml:space="preserve">   INVADE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Army</dc:title>
  <dcterms:created xsi:type="dcterms:W3CDTF">2021-10-11T15:42:39Z</dcterms:created>
  <dcterms:modified xsi:type="dcterms:W3CDTF">2021-10-11T15:42:39Z</dcterms:modified>
</cp:coreProperties>
</file>