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 Eumaros    </w:t>
      </w:r>
      <w:r>
        <w:t xml:space="preserve">    Kalamis     </w:t>
      </w:r>
      <w:r>
        <w:t xml:space="preserve">    Zenodorus     </w:t>
      </w:r>
      <w:r>
        <w:t xml:space="preserve">    The Great Hunt    </w:t>
      </w:r>
      <w:r>
        <w:t xml:space="preserve">    Masonry Style     </w:t>
      </w:r>
      <w:r>
        <w:t xml:space="preserve">    Fresco Style     </w:t>
      </w:r>
      <w:r>
        <w:t xml:space="preserve">    Architectural Style     </w:t>
      </w:r>
      <w:r>
        <w:t xml:space="preserve">    Ornamental Style    </w:t>
      </w:r>
      <w:r>
        <w:t xml:space="preserve">    Antenor    </w:t>
      </w:r>
      <w:r>
        <w:t xml:space="preserve">   Pont Du Gard    </w:t>
      </w:r>
      <w:r>
        <w:t xml:space="preserve">   Colesium    </w:t>
      </w:r>
      <w:r>
        <w:t xml:space="preserve">    Pantheon    </w:t>
      </w:r>
      <w:r>
        <w:t xml:space="preserve">   sculptures    </w:t>
      </w:r>
      <w:r>
        <w:t xml:space="preserve">   paintings    </w:t>
      </w:r>
      <w:r>
        <w:t xml:space="preserve">   mosaics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Art Word Search</dc:title>
  <dcterms:created xsi:type="dcterms:W3CDTF">2021-10-11T15:41:53Z</dcterms:created>
  <dcterms:modified xsi:type="dcterms:W3CDTF">2021-10-11T15:41:53Z</dcterms:modified>
</cp:coreProperties>
</file>