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 Astronomy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Goddess of love(second planet)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of seas(eighth planet)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Messenger of Gods (first planet)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of war, spring and justice (fourth planet)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ancient civilization being discuss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roman writer who observed the planets and planetary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emperor of Roman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of sky, lighting, and weather(fifth planet)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 who Adopted the solar calendar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roman citizen and astronomer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Astronomy</dc:title>
  <dcterms:created xsi:type="dcterms:W3CDTF">2021-10-11T15:42:08Z</dcterms:created>
  <dcterms:modified xsi:type="dcterms:W3CDTF">2021-10-11T15:42:08Z</dcterms:modified>
</cp:coreProperties>
</file>