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Buildings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built the Cloaca Maxima?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the main Road in the Roman Empire. “All roads lead to Rome”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roman building was built as a gift for the people of Rome and could hold around 50,000 spectators?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Romans would speak from this structure.  It was located in the Forum.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murus, fossa, and vigiles are terms associated with this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of worship for the Romans, this structure is noted for its dome and oculus.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structure is the oldest monument in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Semicircular in shape, these structures were built for entertainment.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Includes the cubiculum, culina, triclinium, hortus.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the Parthenon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place of worship, shopping, trading, voting, orating, and doing legal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menorah is etched on this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Oval in shape, this arena for entertainment was chiefly used for chariot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structure showed the advancement of Roman technology?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Apodyterium, palaestra, and caldarium are terms associated with this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the Roman Colosseum?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Roman apartment dwellings with no running water and often dark and crowded.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Romans used this building for their law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in the spina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Temple dedicated to the goddess of the hearth.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Temple dedicated to the Roman goddess Athena.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name for the Roman military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Vast system of sewers that ran under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structures would never be built inside the city of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in the Pantheon?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Buildings </dc:title>
  <dcterms:created xsi:type="dcterms:W3CDTF">2021-10-11T15:43:42Z</dcterms:created>
  <dcterms:modified xsi:type="dcterms:W3CDTF">2021-10-11T15:43:42Z</dcterms:modified>
</cp:coreProperties>
</file>