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&amp; Byzantine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emperor    </w:t>
      </w:r>
      <w:r>
        <w:t xml:space="preserve">   hagia sophia    </w:t>
      </w:r>
      <w:r>
        <w:t xml:space="preserve">   crispus    </w:t>
      </w:r>
      <w:r>
        <w:t xml:space="preserve">   fausta    </w:t>
      </w:r>
      <w:r>
        <w:t xml:space="preserve">   heir    </w:t>
      </w:r>
      <w:r>
        <w:t xml:space="preserve">   Rome    </w:t>
      </w:r>
      <w:r>
        <w:t xml:space="preserve">   gladiator    </w:t>
      </w:r>
      <w:r>
        <w:t xml:space="preserve">   Colosseum    </w:t>
      </w:r>
      <w:r>
        <w:t xml:space="preserve">   hippodrome    </w:t>
      </w:r>
      <w:r>
        <w:t xml:space="preserve">   demes    </w:t>
      </w:r>
      <w:r>
        <w:t xml:space="preserve">   martyr    </w:t>
      </w:r>
      <w:r>
        <w:t xml:space="preserve">   usurper    </w:t>
      </w:r>
      <w:r>
        <w:t xml:space="preserve">   pagan    </w:t>
      </w:r>
      <w:r>
        <w:t xml:space="preserve">   Christianity    </w:t>
      </w:r>
      <w:r>
        <w:t xml:space="preserve">   Bubonic Plague    </w:t>
      </w:r>
      <w:r>
        <w:t xml:space="preserve">   Constantinople    </w:t>
      </w:r>
      <w:r>
        <w:t xml:space="preserve">   Constantine    </w:t>
      </w:r>
      <w:r>
        <w:t xml:space="preserve">   Justinian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&amp; Byzantine Empires</dc:title>
  <dcterms:created xsi:type="dcterms:W3CDTF">2021-10-11T15:42:56Z</dcterms:created>
  <dcterms:modified xsi:type="dcterms:W3CDTF">2021-10-11T15:42:56Z</dcterms:modified>
</cp:coreProperties>
</file>