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hot bath called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did Romans believe.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did boys study 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lowest class of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robe that was worn by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would wealthy families hire for studying.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head of the family.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numerical system for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soldiers would be in a Roman legion.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Roman eat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drink was popular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 wealthy Roman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planet in Rome was most 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 did the Romans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Roman use to get clean at baths.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CROSSWORD</dc:title>
  <dcterms:created xsi:type="dcterms:W3CDTF">2021-12-24T03:36:13Z</dcterms:created>
  <dcterms:modified xsi:type="dcterms:W3CDTF">2021-12-24T03:36:13Z</dcterms:modified>
</cp:coreProperties>
</file>