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 A T H O L I C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Service was conducted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Churches were oversaw by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Believer of false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Regions where christianity was practiced were oversaw by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Religious images to help christians in their prayers and worship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christians based their faith on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Christians in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 division among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soverereign ruler of great power and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 churches were led 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wanted to ban icons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bishop of Rome as head of the Roman Catholic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 A T H O L I C Church</dc:title>
  <dcterms:created xsi:type="dcterms:W3CDTF">2021-10-11T15:42:37Z</dcterms:created>
  <dcterms:modified xsi:type="dcterms:W3CDTF">2021-10-11T15:42:37Z</dcterms:modified>
</cp:coreProperties>
</file>