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 Catholic Church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Image of the crucified Lord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used to symbolize prayers rising to heaven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summon the faithful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Common catholic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the Catholic hierarchy is headed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institution in the Western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Colorful windows containing images of Christ or the Saints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 Mark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Sacred text/writings of the Catholic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Classic church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Direction symbolic of Heavenly Jerusalem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Symbolic of Baptism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Catholic Church</dc:title>
  <dcterms:created xsi:type="dcterms:W3CDTF">2021-10-11T15:42:13Z</dcterms:created>
  <dcterms:modified xsi:type="dcterms:W3CDTF">2021-10-11T15:42:13Z</dcterms:modified>
</cp:coreProperties>
</file>