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wars put _________ ________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received christian baptism or is a believer in Jesus Christ and his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group of people sold off some of their lands to raise money for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weakened after the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transcontinental region centered on Western Asia and Egypt in North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lost respect, because the crusades were unsuccessful.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the religion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were a series of religious wars sanctioned by the Latin Church in the medieval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Muslims to regain control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gained power because they could tax the merchants.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Church</dc:title>
  <dcterms:created xsi:type="dcterms:W3CDTF">2021-10-11T15:42:35Z</dcterms:created>
  <dcterms:modified xsi:type="dcterms:W3CDTF">2021-10-11T15:42:35Z</dcterms:modified>
</cp:coreProperties>
</file>