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Catholic 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Divorce isn't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Services are conducted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Catholic comes from a Latin word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seek to convert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main branches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pope has authority over all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Priests aren't allowed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western branch of the Christian Church became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pope claims authority over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use sacraments such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religious leaders are priests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the Roman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Catholic Church </dc:title>
  <dcterms:created xsi:type="dcterms:W3CDTF">2021-10-11T15:42:58Z</dcterms:created>
  <dcterms:modified xsi:type="dcterms:W3CDTF">2021-10-11T15:42:58Z</dcterms:modified>
</cp:coreProperties>
</file>