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Catholic Church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Kings were dedicated to protecting the religion and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 was conducted on church-owned lands and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were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popes in the middle ages had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Roman Catholic Church united all of the people that lived in Europe during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roman catholic church dominated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nuns and monks worked for the good of the churches and also for the good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Rome taught that all who did not acknowledge the pope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Roman Catholic Church controlled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Church in the Middle Ages influenced the activities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Roman Catholic Church united all of the people that lived in Europe during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Church in the Middle Ages led to the building of great churches and cathedrals across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Catholic Church </dc:title>
  <dcterms:created xsi:type="dcterms:W3CDTF">2021-10-12T20:29:55Z</dcterms:created>
  <dcterms:modified xsi:type="dcterms:W3CDTF">2021-10-12T20:29:55Z</dcterms:modified>
</cp:coreProperties>
</file>