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Catholic approaches to Gender Roles and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person who writes on behalf of St Paul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 is a visible sign that husband and wife have become ... (Mark 10:8)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family produces psychologically stronger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 does not have ... or possession over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perfect example of a mother in the Bible?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Apostolic letter issued by Pope John Paul II in 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Church does not accept that gender roles are culturally and .....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womans role in a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Beauvoir sees motherhood as ... to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occasion where Gabriel announced Mary would give birth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sex relation are not ... forms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word for 'God-bearer'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Motherhood is a special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Catholic approaches to Gender Roles and Family</dc:title>
  <dcterms:created xsi:type="dcterms:W3CDTF">2021-10-11T15:43:37Z</dcterms:created>
  <dcterms:modified xsi:type="dcterms:W3CDTF">2021-10-11T15:43:37Z</dcterms:modified>
</cp:coreProperties>
</file>