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Catholicism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belief in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seven sacraments, asking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Teaching style within church and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ceremony perfomed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prayer 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punishment comes from God due to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family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Communion; remember the Lord's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without meat 40 days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sick for a long time they may want to see this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Catholicism</dc:title>
  <dcterms:created xsi:type="dcterms:W3CDTF">2021-10-12T20:29:57Z</dcterms:created>
  <dcterms:modified xsi:type="dcterms:W3CDTF">2021-10-12T20:29:57Z</dcterms:modified>
</cp:coreProperties>
</file>