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Catholicism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traditions    </w:t>
      </w:r>
      <w:r>
        <w:t xml:space="preserve">   prayer    </w:t>
      </w:r>
      <w:r>
        <w:t xml:space="preserve">   anointment    </w:t>
      </w:r>
      <w:r>
        <w:t xml:space="preserve">   penance    </w:t>
      </w:r>
      <w:r>
        <w:t xml:space="preserve">   commandments    </w:t>
      </w:r>
      <w:r>
        <w:t xml:space="preserve">   holyghost    </w:t>
      </w:r>
      <w:r>
        <w:t xml:space="preserve">   jesus    </w:t>
      </w:r>
      <w:r>
        <w:t xml:space="preserve">   rosary    </w:t>
      </w:r>
      <w:r>
        <w:t xml:space="preserve">   incense    </w:t>
      </w:r>
      <w:r>
        <w:t xml:space="preserve">   holy    </w:t>
      </w:r>
      <w:r>
        <w:t xml:space="preserve">   trinity    </w:t>
      </w:r>
      <w:r>
        <w:t xml:space="preserve">   advent    </w:t>
      </w:r>
      <w:r>
        <w:t xml:space="preserve">   lent    </w:t>
      </w:r>
      <w:r>
        <w:t xml:space="preserve">   eucharist    </w:t>
      </w:r>
      <w:r>
        <w:t xml:space="preserve">   christmas    </w:t>
      </w:r>
      <w:r>
        <w:t xml:space="preserve">   easter    </w:t>
      </w:r>
      <w:r>
        <w:t xml:space="preserve">   heaven    </w:t>
      </w:r>
      <w:r>
        <w:t xml:space="preserve">   hell    </w:t>
      </w:r>
      <w:r>
        <w:t xml:space="preserve">   purgatory    </w:t>
      </w:r>
      <w:r>
        <w:t xml:space="preserve">   christian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Catholicism</dc:title>
  <dcterms:created xsi:type="dcterms:W3CDTF">2021-10-11T15:42:12Z</dcterms:created>
  <dcterms:modified xsi:type="dcterms:W3CDTF">2021-10-11T15:42:12Z</dcterms:modified>
</cp:coreProperties>
</file>