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Civil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republic    </w:t>
      </w:r>
      <w:r>
        <w:t xml:space="preserve">   mark antony    </w:t>
      </w:r>
      <w:r>
        <w:t xml:space="preserve">   cleopatra    </w:t>
      </w:r>
      <w:r>
        <w:t xml:space="preserve">   octavian    </w:t>
      </w:r>
      <w:r>
        <w:t xml:space="preserve">   imperator    </w:t>
      </w:r>
      <w:r>
        <w:t xml:space="preserve">   ides of march    </w:t>
      </w:r>
      <w:r>
        <w:t xml:space="preserve">   brutus    </w:t>
      </w:r>
      <w:r>
        <w:t xml:space="preserve">   rubicon    </w:t>
      </w:r>
      <w:r>
        <w:t xml:space="preserve">   gaul    </w:t>
      </w:r>
      <w:r>
        <w:t xml:space="preserve">   triumvirate    </w:t>
      </w:r>
      <w:r>
        <w:t xml:space="preserve">   julius ceasar    </w:t>
      </w:r>
      <w:r>
        <w:t xml:space="preserve">   pompey    </w:t>
      </w:r>
      <w:r>
        <w:t xml:space="preserve">   crassus    </w:t>
      </w:r>
      <w:r>
        <w:t xml:space="preserve">   corruption    </w:t>
      </w:r>
      <w:r>
        <w:t xml:space="preserve">   government    </w:t>
      </w:r>
      <w:r>
        <w:t xml:space="preserve">   tribunes    </w:t>
      </w:r>
      <w:r>
        <w:t xml:space="preserve">   dictator    </w:t>
      </w:r>
      <w:r>
        <w:t xml:space="preserve">   asia minor    </w:t>
      </w:r>
      <w:r>
        <w:t xml:space="preserve">   sulla    </w:t>
      </w:r>
      <w:r>
        <w:t xml:space="preserve">   common people    </w:t>
      </w:r>
      <w:r>
        <w:t xml:space="preserve">   marius    </w:t>
      </w:r>
      <w:r>
        <w:t xml:space="preserve">   senate    </w:t>
      </w:r>
      <w:r>
        <w:t xml:space="preserve">   tribal assembly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Civil Wars</dc:title>
  <dcterms:created xsi:type="dcterms:W3CDTF">2021-10-11T15:42:07Z</dcterms:created>
  <dcterms:modified xsi:type="dcterms:W3CDTF">2021-10-11T15:42:07Z</dcterms:modified>
</cp:coreProperties>
</file>