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Channel that moves water over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basic rules and principles by which a government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stability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government in which citizens have the right to vote of 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or cancel the action of a government official or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person, of forms, of god according to christian belief :god  the father, Jesus the son, and the Holly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official who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declared a person to be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with a religious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60 to 120 soldiers within a Roman legion that could act independently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ritual cleansing by plunging into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2021-10-12T20:30:36Z</dcterms:created>
  <dcterms:modified xsi:type="dcterms:W3CDTF">2021-10-12T20:30:36Z</dcterms:modified>
</cp:coreProperties>
</file>