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plebeians go after the punic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a blood oath to hate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killed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 wants control of_______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dictator that had been given life as dictator?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Roman Republic elected_______for 6 months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his own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ruled over Rome with a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class of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2021-10-12T20:31:03Z</dcterms:created>
  <dcterms:modified xsi:type="dcterms:W3CDTF">2021-10-12T20:31:03Z</dcterms:modified>
</cp:coreProperties>
</file>